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bottom w:val="single" w:sz="18" w:color="C4B069" w:space="6"/>
        </w:pBdr>
      </w:pPr>
      <w:r>
        <w:rPr>
          <w:rFonts w:ascii="Oswald" w:hAnsi="Oswald" w:cs="Oswald"/>
          <w:b/>
          <w:i w:val="0"/>
          <w:color w:val="025373"/>
          <w:sz w:val="42"/>
        </w:rPr>
        <w:t>THE INCIDENT-TO-PROTOCOL WORKSHEET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One fire, from capture to playbook. Fill this in as you run the six steps of the Fire Codes Method — it mirrors the method exactly, and a completed worksheet is everything the Fire Codes GPT needs to draft well. Write in plain words. Specific beats polished.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STEP 1 — CAPTURE THE INCIDENT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Write it while it's warm — during the fire or within a day. Four minutes, five answers.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What happened (plain words, with specifics — times, names, numbers):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Who brought it to me (name and role — or "I caught it myself"):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What I did, step by step (your actual response, in order):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What it interrupted (and what happened to that work):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How many times this has happened before (best guess is fine):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Example: "Cart-open email due 8am tomorrow. Draft came back Monday not sounding like us; I rewrote it from scratch, 9:40–11:15pm. This has happened every launch for the last five."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STEP 2 — NAME THE FIRE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The pattern test — check what's true: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This has happened three or more times.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I can roughly predict when it will happen again.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My team would say "oh, that again."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Two or more checks: it's a pattern — keep going. One or none: log the capture and move on. Playbooks are for climate, not weather.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The fire's name (short, vivid, slightly unflattering — your team should smirk):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How often it happens: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What it costs per occurrence (founder-hours minimum; add displaced revenue work if you can see it):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STEP 3 — TRACE THE DEPENDENCY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First, answer this in one sentence: at the moment this fire needed me, what exactly was I supplying?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What I was supplying: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Now run the nine symptom tests. Check every one that sounds like this fire: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Direction &amp; Decision — "The team checks with me before deciding or moving forward."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Revenue — "It only works when I'm the one selling, launching, or being the face."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Knowledge — "They ask me how to do it, or I'm the only one who knows the context."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Execution &amp; Delivery — "It doesn't move unless I push it."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Quality &amp; Risk — "They do the work, but I have to review it, fix it, or catch what they missed."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Coordination — "I'm the one connecting people and keeping everyone on the same page."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Relationship &amp; Brand — "The client only trusts me with it."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Culture — "It gets done the way I'd do it only when I'm watching."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Systems &amp; Infrastructure — "If I were unreachable for a week, things physically couldn't happen."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Primary dependency (the one that names what I was supplying) — and why: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Secondary dependency (what would still leak if the primary were fixed) — and why: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Gut check before you move on: the cause you've written should be structural — a missing definition, extraction, or structure. If your trace ends in a complaint about a person, trace again.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STEP 4 — DRAFT THE RESPONSE PLAN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Feed the GPT (or your own AI, with the prompt pack) everything above, plus your team roster, tools, and constraints. Then capture the checked, founder-edited result here.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Response plan — the steps my team runs next time, numbered, one owner per step: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Escalation line — what goes up, when, and to whom (not me):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STEP 5 — DRAFT THE PREVENTION PLAN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Which structures replace what I was supplying: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Ownership — one name accountable for the outcome: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Boundaries — what the owner decides alone (thresholds in real numbers):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Escalation rules — condition + person, ending somewhere that isn't me: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Standards — what great and unacceptable look like, with real examples attached: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Triggers — the facts or dates that start this process without me noticing anything: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Handoff layers drafted for the owner (check as each is done):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What  [ ] When  [ ] Why  [ ] How  [ ] Standard  [ ] Judgment  [ ] Voice (if relevant — and hand-written by me)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THE TWO CHECKS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Run both on the full draft, pen in hand, before anyone sees it.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Founder involvement check: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I've highlighted and counted every place I appear.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Every appearance has a genuine legal, financial, or strategic reason — not habit or politeness.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Nothing waits on my calendar, inbox, or mood; anything I kept has a deadline and a default.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I am not the trigger.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Escalation check: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Every step has exactly one owner — a real person or role we employ today.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Every foreseeable failure has a named next move.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Every escalation names a condition and a person, and the first stop isn't me.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STEP 6 — ROLL OUT AND REVIEW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Owner (name) and the date they said "I've got it":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Rollout date — when I announced it to the team, personally, out loud: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The redirect sentence I said ("questions about X now go to ___"):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Baseline numbers (occurrences + founder-hours, from Step 2, with today's date):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Two-week check-in date (booked on the calendar):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30-day review date (booked on the calendar):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Relight log — one line per relight: date, what happened, which layer was thin: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Relights: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Retired on: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Date the fire was retired — two or three clean runs, owner confirmed, team told: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Oswald" w:hAnsi="Oswald" w:cs="Oswald"/>
        <w:b w:val="0"/>
        <w:i w:val="0"/>
        <w:color w:val="5A5F66"/>
        <w:sz w:val="15"/>
      </w:rPr>
      <w:t>© 2026 Tiffany Lopez · Luxe Business Backend™ · All rights reserved · For purchaser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Oswald" w:hAnsi="Oswald" w:cs="Oswald"/>
        <w:b w:val="0"/>
        <w:i w:val="0"/>
        <w:color w:val="AF9453"/>
        <w:sz w:val="16"/>
      </w:rPr>
      <w:t>LUXE BUSINESS BACKEND™  ·  FOUNDER FIRE CODES™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